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Looking Glass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Doubt    </w:t>
      </w:r>
      <w:r>
        <w:t xml:space="preserve">   Love    </w:t>
      </w:r>
      <w:r>
        <w:t xml:space="preserve">   Jealousy    </w:t>
      </w:r>
      <w:r>
        <w:t xml:space="preserve">   Greed    </w:t>
      </w:r>
      <w:r>
        <w:t xml:space="preserve">   Banishment    </w:t>
      </w:r>
      <w:r>
        <w:t xml:space="preserve">   Ambush    </w:t>
      </w:r>
      <w:r>
        <w:t xml:space="preserve">   Borderland    </w:t>
      </w:r>
      <w:r>
        <w:t xml:space="preserve">   Loyalty    </w:t>
      </w:r>
      <w:r>
        <w:t xml:space="preserve">   Revenge    </w:t>
      </w:r>
      <w:r>
        <w:t xml:space="preserve">   Birthday    </w:t>
      </w:r>
      <w:r>
        <w:t xml:space="preserve">   Wedding    </w:t>
      </w:r>
      <w:r>
        <w:t xml:space="preserve">   Bibwit Harte    </w:t>
      </w:r>
      <w:r>
        <w:t xml:space="preserve">   Imagination    </w:t>
      </w:r>
      <w:r>
        <w:t xml:space="preserve">   Oxford    </w:t>
      </w:r>
      <w:r>
        <w:t xml:space="preserve">   Liddells    </w:t>
      </w:r>
      <w:r>
        <w:t xml:space="preserve">   Leopold    </w:t>
      </w:r>
      <w:r>
        <w:t xml:space="preserve">   The Looking Glass Maze    </w:t>
      </w:r>
      <w:r>
        <w:t xml:space="preserve">   Pool of Tears    </w:t>
      </w:r>
      <w:r>
        <w:t xml:space="preserve">   Wondertropolis    </w:t>
      </w:r>
      <w:r>
        <w:t xml:space="preserve">   Wonderland    </w:t>
      </w:r>
      <w:r>
        <w:t xml:space="preserve">   Card Soldiers    </w:t>
      </w:r>
      <w:r>
        <w:t xml:space="preserve">   King Arch    </w:t>
      </w:r>
      <w:r>
        <w:t xml:space="preserve">   King Nolan    </w:t>
      </w:r>
      <w:r>
        <w:t xml:space="preserve">   Jack of Diamonds    </w:t>
      </w:r>
      <w:r>
        <w:t xml:space="preserve">   The Cat    </w:t>
      </w:r>
      <w:r>
        <w:t xml:space="preserve">   Redd    </w:t>
      </w:r>
      <w:r>
        <w:t xml:space="preserve">   Dodge    </w:t>
      </w:r>
      <w:r>
        <w:t xml:space="preserve">   Hatter Madigan    </w:t>
      </w:r>
      <w:r>
        <w:t xml:space="preserve">   Alice    </w:t>
      </w:r>
      <w:r>
        <w:t xml:space="preserve">   Alyss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Looking Glass Wars</dc:title>
  <dcterms:created xsi:type="dcterms:W3CDTF">2021-10-11T19:15:40Z</dcterms:created>
  <dcterms:modified xsi:type="dcterms:W3CDTF">2021-10-11T19:15:40Z</dcterms:modified>
</cp:coreProperties>
</file>