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Looking Glass Wars Ch 1-9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Alyss    </w:t>
      </w:r>
      <w:r>
        <w:t xml:space="preserve">   BibwitHarte    </w:t>
      </w:r>
      <w:r>
        <w:t xml:space="preserve">   Boarderland    </w:t>
      </w:r>
      <w:r>
        <w:t xml:space="preserve">   Dodge    </w:t>
      </w:r>
      <w:r>
        <w:t xml:space="preserve">   Gwormmies    </w:t>
      </w:r>
      <w:r>
        <w:t xml:space="preserve">   HatterMadigan    </w:t>
      </w:r>
      <w:r>
        <w:t xml:space="preserve">   HeartCrystal    </w:t>
      </w:r>
      <w:r>
        <w:t xml:space="preserve">   Imagination    </w:t>
      </w:r>
      <w:r>
        <w:t xml:space="preserve">   Outerwilderbeastia    </w:t>
      </w:r>
      <w:r>
        <w:t xml:space="preserve">   QueenGenevieve    </w:t>
      </w:r>
      <w:r>
        <w:t xml:space="preserve">   Redd    </w:t>
      </w:r>
      <w:r>
        <w:t xml:space="preserve">   SpiritDane    </w:t>
      </w:r>
      <w:r>
        <w:t xml:space="preserve">   TartyTart    </w:t>
      </w:r>
      <w:r>
        <w:t xml:space="preserve">   WalrusButler    </w:t>
      </w:r>
      <w:r>
        <w:t xml:space="preserve">  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Looking Glass Wars Ch 1-9</dc:title>
  <dcterms:created xsi:type="dcterms:W3CDTF">2021-10-11T19:16:27Z</dcterms:created>
  <dcterms:modified xsi:type="dcterms:W3CDTF">2021-10-11T19:16:27Z</dcterms:modified>
</cp:coreProperties>
</file>