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Looking Glass Wars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little worth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destroyed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and appealing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firmly fixed or placed within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seeking revenge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right, out of 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strong, arousing fear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violent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curiosity, mystery ,seceret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misleading, warped,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very good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squirming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forgetful, not aware of what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right to or claim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kept within a boundary,caged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serene, quiet,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threatening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Looking Glass Wars Vocabulary</dc:title>
  <dcterms:created xsi:type="dcterms:W3CDTF">2021-10-11T19:15:09Z</dcterms:created>
  <dcterms:modified xsi:type="dcterms:W3CDTF">2021-10-11T19:15:09Z</dcterms:modified>
</cp:coreProperties>
</file>