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Looking Glass Wars Vocabulary</w:t>
      </w:r>
    </w:p>
    <w:p>
      <w:pPr>
        <w:pStyle w:val="Questions"/>
      </w:pPr>
      <w:r>
        <w:t xml:space="preserve">1. ESKWA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ZRABAA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JNDOECRU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LBMUMEYSEROC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OGSTDRIITN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DOMNACEIN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EDENGDIBM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AETAVXEC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ITEIGNYNU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NGTRUIEI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Looking Glass Wars Vocabulary</dc:title>
  <dcterms:created xsi:type="dcterms:W3CDTF">2021-10-11T19:15:19Z</dcterms:created>
  <dcterms:modified xsi:type="dcterms:W3CDTF">2021-10-11T19:15:19Z</dcterms:modified>
</cp:coreProperties>
</file>