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Lorax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fish are called "_ _ _ _ _ _ _-fish"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air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 in 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items needed to visit the Once-ler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touch of their tufts was much softer than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birds are called the _ _ _ _ _ _-swans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'marvelous'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trees smelled like _ _ _ _ _ _ _ _ _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"Super-Axe-_ _ _ _ _ 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the Lorax left behind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Lorax</dc:title>
  <dcterms:created xsi:type="dcterms:W3CDTF">2021-10-11T19:16:07Z</dcterms:created>
  <dcterms:modified xsi:type="dcterms:W3CDTF">2021-10-11T19:16:07Z</dcterms:modified>
</cp:coreProperties>
</file>