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hums and swims in a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Shows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barbaloots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Factories?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once-ler used to cut down trees four times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turn the Once-ler told his family was a Sharp Right Turn to what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Lorax left a small pile of rocks, What did the pile of rocks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Once-ler told his family the first direction to the truffula forest, what was the first road he told his family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once-ler hides what you paid him in his secret strange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part of the truffula tree did the Once-Ler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Truffula forest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Once-Ler called who to come help him with his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in the shade and eats fruits?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use it for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Lorax came out of when he first made his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Once-Ler used to deliver Thneeds?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location was a left turn to what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once-ler used to call the whole Once-Ler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is fluffy, smooth, and good for silk?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once-ler make thneeds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speaks for the trees?</w:t>
            </w:r>
          </w:p>
        </w:tc>
      </w:tr>
    </w:tbl>
    <w:p>
      <w:pPr>
        <w:pStyle w:val="WordBankLarge"/>
      </w:pPr>
      <w:r>
        <w:t xml:space="preserve">   Truffula Fruit    </w:t>
      </w:r>
      <w:r>
        <w:t xml:space="preserve">   Once-Ler    </w:t>
      </w:r>
      <w:r>
        <w:t xml:space="preserve">   Truffula Trees    </w:t>
      </w:r>
      <w:r>
        <w:t xml:space="preserve">   Lorax    </w:t>
      </w:r>
      <w:r>
        <w:t xml:space="preserve">   Super-Axe-Hacker    </w:t>
      </w:r>
      <w:r>
        <w:t xml:space="preserve">   Humming-Fish    </w:t>
      </w:r>
      <w:r>
        <w:t xml:space="preserve">   Bar-ba-loots    </w:t>
      </w:r>
      <w:r>
        <w:t xml:space="preserve">   The Street Of The Lifted Lorax    </w:t>
      </w:r>
      <w:r>
        <w:t xml:space="preserve">   Gruvvulous glove    </w:t>
      </w:r>
      <w:r>
        <w:t xml:space="preserve">   Thneed    </w:t>
      </w:r>
      <w:r>
        <w:t xml:space="preserve">   Factory    </w:t>
      </w:r>
      <w:r>
        <w:t xml:space="preserve">   Truffula tuft    </w:t>
      </w:r>
      <w:r>
        <w:t xml:space="preserve">   Stump    </w:t>
      </w:r>
      <w:r>
        <w:t xml:space="preserve">   Radio-Phone    </w:t>
      </w:r>
      <w:r>
        <w:t xml:space="preserve">   North Nitch    </w:t>
      </w:r>
      <w:r>
        <w:t xml:space="preserve">   Weehawken    </w:t>
      </w:r>
      <w:r>
        <w:t xml:space="preserve">   South Stitch    </w:t>
      </w:r>
      <w:r>
        <w:t xml:space="preserve">   The Whole Once-Ler Family    </w:t>
      </w:r>
      <w:r>
        <w:t xml:space="preserve">   Wagons    </w:t>
      </w:r>
      <w:r>
        <w:t xml:space="preserve">   THNEEDS    </w:t>
      </w:r>
      <w:r>
        <w:t xml:space="preserve">   Unless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2021-10-11T19:16:21Z</dcterms:created>
  <dcterms:modified xsi:type="dcterms:W3CDTF">2021-10-11T19:16:21Z</dcterms:modified>
</cp:coreProperties>
</file>