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Lorax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Large"/>
      </w:pPr>
      <w:r>
        <w:t xml:space="preserve">   barbaloot    </w:t>
      </w:r>
      <w:r>
        <w:t xml:space="preserve">   weehawken    </w:t>
      </w:r>
      <w:r>
        <w:t xml:space="preserve">   back    </w:t>
      </w:r>
      <w:r>
        <w:t xml:space="preserve">   heart    </w:t>
      </w:r>
      <w:r>
        <w:t xml:space="preserve">   factory    </w:t>
      </w:r>
      <w:r>
        <w:t xml:space="preserve">   smog    </w:t>
      </w:r>
      <w:r>
        <w:t xml:space="preserve">   away    </w:t>
      </w:r>
      <w:r>
        <w:t xml:space="preserve">   hummingfish    </w:t>
      </w:r>
      <w:r>
        <w:t xml:space="preserve">   greed    </w:t>
      </w:r>
      <w:r>
        <w:t xml:space="preserve">   trees    </w:t>
      </w:r>
      <w:r>
        <w:t xml:space="preserve">   business    </w:t>
      </w:r>
      <w:r>
        <w:t xml:space="preserve">   year    </w:t>
      </w:r>
      <w:r>
        <w:t xml:space="preserve">   gluppity    </w:t>
      </w:r>
      <w:r>
        <w:t xml:space="preserve">   truffula    </w:t>
      </w:r>
      <w:r>
        <w:t xml:space="preserve">   amount    </w:t>
      </w:r>
      <w:r>
        <w:t xml:space="preserve">   thneed    </w:t>
      </w:r>
      <w:r>
        <w:t xml:space="preserve">   lorax    </w:t>
      </w:r>
      <w:r>
        <w:t xml:space="preserve">   seuss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Lorax</dc:title>
  <dcterms:created xsi:type="dcterms:W3CDTF">2021-10-11T19:16:34Z</dcterms:created>
  <dcterms:modified xsi:type="dcterms:W3CDTF">2021-10-11T19:16:34Z</dcterms:modified>
</cp:coreProperties>
</file>