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SCHLOPPITYSCHOPP    </w:t>
      </w:r>
      <w:r>
        <w:t xml:space="preserve">   GLUPPITYGLUPP    </w:t>
      </w:r>
      <w:r>
        <w:t xml:space="preserve">   SWOMEESWANS    </w:t>
      </w:r>
      <w:r>
        <w:t xml:space="preserve">   SUPERAXEHACKER    </w:t>
      </w:r>
      <w:r>
        <w:t xml:space="preserve">   FACTORY    </w:t>
      </w:r>
      <w:r>
        <w:t xml:space="preserve">   THNEED    </w:t>
      </w:r>
      <w:r>
        <w:t xml:space="preserve">   ONCLER    </w:t>
      </w:r>
      <w:r>
        <w:t xml:space="preserve">   TRUFFULATREES    </w:t>
      </w:r>
      <w:r>
        <w:t xml:space="preserve">   HUMMINGFISH    </w:t>
      </w:r>
      <w:r>
        <w:t xml:space="preserve">   BROWNBARBALOOTS    </w:t>
      </w:r>
      <w:r>
        <w:t xml:space="preserve">   WHISPERMAPHONE    </w:t>
      </w:r>
      <w:r>
        <w:t xml:space="preserve">   GRICKLEGRASS    </w:t>
      </w:r>
      <w:r>
        <w:t xml:space="preserve">   ENVIRONMENT    </w:t>
      </w:r>
      <w:r>
        <w:t xml:space="preserve">   TREES    </w:t>
      </w:r>
      <w:r>
        <w:t xml:space="preserve">   DRSEUSS    </w:t>
      </w:r>
      <w:r>
        <w:t xml:space="preserve">   LORAX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2021-10-11T19:16:38Z</dcterms:created>
  <dcterms:modified xsi:type="dcterms:W3CDTF">2021-10-11T19:16:38Z</dcterms:modified>
</cp:coreProperties>
</file>