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Lorax"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Once-ler knits and sells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Swans can't sing because of the...?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Truffula Trees smell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left behind by the Lorax on the small pile of rocks?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street at the far end of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Dr. Seuss uses to describe the Whisper-ma-Phone?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swans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brown bears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Humming-Fish can't hum because their gills are...?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Lorax speaks for the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trees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Lorax" Crossword </dc:title>
  <dcterms:created xsi:type="dcterms:W3CDTF">2021-10-10T23:53:59Z</dcterms:created>
  <dcterms:modified xsi:type="dcterms:W3CDTF">2021-10-10T23:53:59Z</dcterms:modified>
</cp:coreProperties>
</file>