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Lorax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Lorax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Dr.Seuss's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Dr. Seuss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Dr.Seuss signed this to have to only write children's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Dr. Seuss's profession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the books are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Lorax wants 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 Seuss has two step children so 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Ways that a certain thing can be made/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Dr. Seuss's first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Lorax provides for the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the Lorax speak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Trees that are cut down throughout a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trees from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Dr. Seuss went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words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book shows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Dr. Seuss's books offend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drawings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Lorax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genre the author writes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Lorax wants 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Lorax fears the trees will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Dr.Seuss uses to write his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parents thought the books were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the words flow within the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 Game </dc:title>
  <dcterms:created xsi:type="dcterms:W3CDTF">2021-10-11T19:16:16Z</dcterms:created>
  <dcterms:modified xsi:type="dcterms:W3CDTF">2021-10-11T19:16:16Z</dcterms:modified>
</cp:coreProperties>
</file>