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Lorax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seed    </w:t>
      </w:r>
      <w:r>
        <w:t xml:space="preserve">   sustainability    </w:t>
      </w:r>
      <w:r>
        <w:t xml:space="preserve">   environment    </w:t>
      </w:r>
      <w:r>
        <w:t xml:space="preserve">   deforestation    </w:t>
      </w:r>
      <w:r>
        <w:t xml:space="preserve">   barbaloots    </w:t>
      </w:r>
      <w:r>
        <w:t xml:space="preserve">   onceler    </w:t>
      </w:r>
      <w:r>
        <w:t xml:space="preserve">   swomee swans    </w:t>
      </w:r>
      <w:r>
        <w:t xml:space="preserve">   smog    </w:t>
      </w:r>
      <w:r>
        <w:t xml:space="preserve">   truffula    </w:t>
      </w:r>
      <w:r>
        <w:t xml:space="preserve">   gricklegrass    </w:t>
      </w:r>
      <w:r>
        <w:t xml:space="preserve">   greed    </w:t>
      </w:r>
      <w:r>
        <w:t xml:space="preserve">   lorax    </w:t>
      </w:r>
      <w:r>
        <w:t xml:space="preserve">   liveability    </w:t>
      </w:r>
      <w:r>
        <w:t xml:space="preserve">   thneed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Lorax Word Search</dc:title>
  <dcterms:created xsi:type="dcterms:W3CDTF">2021-10-11T19:15:38Z</dcterms:created>
  <dcterms:modified xsi:type="dcterms:W3CDTF">2021-10-11T19:15:38Z</dcterms:modified>
</cp:coreProperties>
</file>