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 BA LOOT SUITS    </w:t>
      </w:r>
      <w:r>
        <w:t xml:space="preserve">   BROWN BAR BA LOOTS    </w:t>
      </w:r>
      <w:r>
        <w:t xml:space="preserve">   DR SEUSS    </w:t>
      </w:r>
      <w:r>
        <w:t xml:space="preserve">   GLUPPITY GLUPP    </w:t>
      </w:r>
      <w:r>
        <w:t xml:space="preserve">   GRICKLE GRASS    </w:t>
      </w:r>
      <w:r>
        <w:t xml:space="preserve">   GRUVVULOUS GLOVE    </w:t>
      </w:r>
      <w:r>
        <w:t xml:space="preserve">   HUMMING FISH    </w:t>
      </w:r>
      <w:r>
        <w:t xml:space="preserve">   LERKIM    </w:t>
      </w:r>
      <w:r>
        <w:t xml:space="preserve">   LORAX    </w:t>
      </w:r>
      <w:r>
        <w:t xml:space="preserve">   MIFF MUFFERED MOOF    </w:t>
      </w:r>
      <w:r>
        <w:t xml:space="preserve">   ONCELER    </w:t>
      </w:r>
      <w:r>
        <w:t xml:space="preserve">   SCHLOPPITY SCHLOPP    </w:t>
      </w:r>
      <w:r>
        <w:t xml:space="preserve">   SNERGELLY HOSE    </w:t>
      </w:r>
      <w:r>
        <w:t xml:space="preserve">   SNUVV    </w:t>
      </w:r>
      <w:r>
        <w:t xml:space="preserve">   SUPER AXE HACKER    </w:t>
      </w:r>
      <w:r>
        <w:t xml:space="preserve">   SWOMEE SWANS    </w:t>
      </w:r>
      <w:r>
        <w:t xml:space="preserve">   THNEED    </w:t>
      </w:r>
      <w:r>
        <w:t xml:space="preserve">   TRUFFULA FRUITS    </w:t>
      </w:r>
      <w:r>
        <w:t xml:space="preserve">   TRUFFULA SEEDS    </w:t>
      </w:r>
      <w:r>
        <w:t xml:space="preserve">   TRUFFULA TREES    </w:t>
      </w:r>
      <w:r>
        <w:t xml:space="preserve">   TRUFFULA TUFT    </w:t>
      </w:r>
      <w:r>
        <w:t xml:space="preserve">   WEEHAWKEN    </w:t>
      </w:r>
      <w:r>
        <w:t xml:space="preserve">   WHISPER MA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2021-10-11T19:15:45Z</dcterms:created>
  <dcterms:modified xsi:type="dcterms:W3CDTF">2021-10-11T19:15:45Z</dcterms:modified>
</cp:coreProperties>
</file>