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Lord Gave Me a Temple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was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I keep my body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_____ is a temple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I'll keep my spirit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Once in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live within on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I'll _____ my body bright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I'll make my temple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 _____ morning,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My _____ gave to me.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But I left my _____ at birth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 live in light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and in _____ glory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Lord gave me a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blessings _____ me.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may in Father's temple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and _____ and habit-free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Lord Gave Me a Temple</dc:title>
  <dcterms:created xsi:type="dcterms:W3CDTF">2021-10-11T19:14:53Z</dcterms:created>
  <dcterms:modified xsi:type="dcterms:W3CDTF">2021-10-11T19:14:53Z</dcterms:modified>
</cp:coreProperties>
</file>