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Name    </w:t>
      </w:r>
      <w:r>
        <w:t xml:space="preserve">   Animals    </w:t>
      </w:r>
      <w:r>
        <w:t xml:space="preserve">   Formed    </w:t>
      </w:r>
      <w:r>
        <w:t xml:space="preserve">   Woman    </w:t>
      </w:r>
      <w:r>
        <w:t xml:space="preserve">   Helper    </w:t>
      </w:r>
      <w:r>
        <w:t xml:space="preserve">   Adam    </w:t>
      </w:r>
      <w:r>
        <w:t xml:space="preserve">   Trees    </w:t>
      </w:r>
      <w:r>
        <w:t xml:space="preserve">   Knowledge    </w:t>
      </w:r>
      <w:r>
        <w:t xml:space="preserve">   Evil    </w:t>
      </w:r>
      <w:r>
        <w:t xml:space="preserve">   Good    </w:t>
      </w:r>
      <w:r>
        <w:t xml:space="preserve">   Eden    </w:t>
      </w:r>
      <w:r>
        <w:t xml:space="preserve">   Being    </w:t>
      </w:r>
      <w:r>
        <w:t xml:space="preserve">   Living    </w:t>
      </w:r>
      <w:r>
        <w:t xml:space="preserve">   Life    </w:t>
      </w:r>
      <w:r>
        <w:t xml:space="preserve">   Heavens    </w:t>
      </w:r>
      <w:r>
        <w:t xml:space="preserve">   Earth    </w:t>
      </w:r>
      <w:r>
        <w:t xml:space="preserve">   Shrub    </w:t>
      </w:r>
      <w:r>
        <w:t xml:space="preserve">   Dust    </w:t>
      </w:r>
      <w:r>
        <w:t xml:space="preserve">   Nostrils    </w:t>
      </w:r>
      <w:r>
        <w:t xml:space="preserve">   Breathe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 God</dc:title>
  <dcterms:created xsi:type="dcterms:W3CDTF">2021-10-11T19:16:32Z</dcterms:created>
  <dcterms:modified xsi:type="dcterms:W3CDTF">2021-10-11T19:16:32Z</dcterms:modified>
</cp:coreProperties>
</file>