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Jack's emotional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general goal of the group of boys throughout chapter 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symbolic meaning does the fire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 the major conflicts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Golding indicate the passage of time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" unknown force " has arranged the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what point of view is "lord of the flies"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Since the book is allegorical in nature ,interpret what the beast may signify in a religious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voice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Ralph?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2021-10-11T19:14:51Z</dcterms:created>
  <dcterms:modified xsi:type="dcterms:W3CDTF">2021-10-11T19:14:51Z</dcterms:modified>
</cp:coreProperties>
</file>