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Broken    </w:t>
      </w:r>
      <w:r>
        <w:t xml:space="preserve">   Irony    </w:t>
      </w:r>
      <w:r>
        <w:t xml:space="preserve">   William    </w:t>
      </w:r>
      <w:r>
        <w:t xml:space="preserve">   Star    </w:t>
      </w:r>
      <w:r>
        <w:t xml:space="preserve">   Simon    </w:t>
      </w:r>
      <w:r>
        <w:t xml:space="preserve">   Savagery    </w:t>
      </w:r>
      <w:r>
        <w:t xml:space="preserve">   Sam    </w:t>
      </w:r>
      <w:r>
        <w:t xml:space="preserve">   Rodger    </w:t>
      </w:r>
      <w:r>
        <w:t xml:space="preserve">   Ralph    </w:t>
      </w:r>
      <w:r>
        <w:t xml:space="preserve">   Piggy    </w:t>
      </w:r>
      <w:r>
        <w:t xml:space="preserve">   Mountains    </w:t>
      </w:r>
      <w:r>
        <w:t xml:space="preserve">   Maurice    </w:t>
      </w:r>
      <w:r>
        <w:t xml:space="preserve">   Lord    </w:t>
      </w:r>
      <w:r>
        <w:t xml:space="preserve">   Littluns    </w:t>
      </w:r>
      <w:r>
        <w:t xml:space="preserve">   Jack    </w:t>
      </w:r>
      <w:r>
        <w:t xml:space="preserve">   Hiatus    </w:t>
      </w:r>
      <w:r>
        <w:t xml:space="preserve">   Golding    </w:t>
      </w:r>
      <w:r>
        <w:t xml:space="preserve">   Glasses    </w:t>
      </w:r>
      <w:r>
        <w:t xml:space="preserve">   Flies    </w:t>
      </w:r>
      <w:r>
        <w:t xml:space="preserve">   Fire    </w:t>
      </w:r>
      <w:r>
        <w:t xml:space="preserve">   Eric    </w:t>
      </w:r>
      <w:r>
        <w:t xml:space="preserve">   Death    </w:t>
      </w:r>
      <w:r>
        <w:t xml:space="preserve">   Creepers    </w:t>
      </w:r>
      <w:r>
        <w:t xml:space="preserve">   Conch    </w:t>
      </w:r>
      <w:r>
        <w:t xml:space="preserve">   Camouflage    </w:t>
      </w:r>
      <w:r>
        <w:t xml:space="preserve">   Blood    </w:t>
      </w:r>
      <w:r>
        <w:t xml:space="preserve">  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</dc:title>
  <dcterms:created xsi:type="dcterms:W3CDTF">2021-10-11T19:15:21Z</dcterms:created>
  <dcterms:modified xsi:type="dcterms:W3CDTF">2021-10-11T19:15:21Z</dcterms:modified>
</cp:coreProperties>
</file>