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Healer    </w:t>
      </w:r>
      <w:r>
        <w:t xml:space="preserve">   Promise    </w:t>
      </w:r>
      <w:r>
        <w:t xml:space="preserve">   Keeper    </w:t>
      </w:r>
      <w:r>
        <w:t xml:space="preserve">   Forever    </w:t>
      </w:r>
      <w:r>
        <w:t xml:space="preserve">   Faithful    </w:t>
      </w:r>
      <w:r>
        <w:t xml:space="preserve">   With Us    </w:t>
      </w:r>
      <w:r>
        <w:t xml:space="preserve">   Miracle    </w:t>
      </w:r>
      <w:r>
        <w:t xml:space="preserve">   Worker    </w:t>
      </w:r>
      <w:r>
        <w:t xml:space="preserve">   Merciful    </w:t>
      </w:r>
      <w:r>
        <w:t xml:space="preserve">   Rock    </w:t>
      </w:r>
      <w:r>
        <w:t xml:space="preserve">   Provider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is...</dc:title>
  <dcterms:created xsi:type="dcterms:W3CDTF">2021-10-11T19:16:29Z</dcterms:created>
  <dcterms:modified xsi:type="dcterms:W3CDTF">2021-10-11T19:16:29Z</dcterms:modified>
</cp:coreProperties>
</file>