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is my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flock    </w:t>
      </w:r>
      <w:r>
        <w:t xml:space="preserve">   follow    </w:t>
      </w:r>
      <w:r>
        <w:t xml:space="preserve">   dwell    </w:t>
      </w:r>
      <w:r>
        <w:t xml:space="preserve">   anoint    </w:t>
      </w:r>
      <w:r>
        <w:t xml:space="preserve">   comfort    </w:t>
      </w:r>
      <w:r>
        <w:t xml:space="preserve">   darkest valley    </w:t>
      </w:r>
      <w:r>
        <w:t xml:space="preserve">   forever    </w:t>
      </w:r>
      <w:r>
        <w:t xml:space="preserve">   staff    </w:t>
      </w:r>
      <w:r>
        <w:t xml:space="preserve">   rod    </w:t>
      </w:r>
      <w:r>
        <w:t xml:space="preserve">   love    </w:t>
      </w:r>
      <w:r>
        <w:t xml:space="preserve">   goodness    </w:t>
      </w:r>
      <w:r>
        <w:t xml:space="preserve">   overflows    </w:t>
      </w:r>
      <w:r>
        <w:t xml:space="preserve">   fear no evil    </w:t>
      </w:r>
      <w:r>
        <w:t xml:space="preserve">   right paths    </w:t>
      </w:r>
      <w:r>
        <w:t xml:space="preserve">   soul    </w:t>
      </w:r>
      <w:r>
        <w:t xml:space="preserve">   refreshes    </w:t>
      </w:r>
      <w:r>
        <w:t xml:space="preserve">   green pastures    </w:t>
      </w:r>
      <w:r>
        <w:t xml:space="preserve">   quiet waters    </w:t>
      </w:r>
      <w:r>
        <w:t xml:space="preserve">   Jesus    </w:t>
      </w:r>
      <w:r>
        <w:t xml:space="preserve">   Shepherd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is my Shepherd</dc:title>
  <dcterms:created xsi:type="dcterms:W3CDTF">2021-10-11T19:16:19Z</dcterms:created>
  <dcterms:modified xsi:type="dcterms:W3CDTF">2021-10-11T19:16:19Z</dcterms:modified>
</cp:coreProperties>
</file>