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is my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Bible    </w:t>
      </w:r>
      <w:r>
        <w:t xml:space="preserve">   afraid    </w:t>
      </w:r>
      <w:r>
        <w:t xml:space="preserve">   baa    </w:t>
      </w:r>
      <w:r>
        <w:t xml:space="preserve">   care    </w:t>
      </w:r>
      <w:r>
        <w:t xml:space="preserve">   everyday    </w:t>
      </w:r>
      <w:r>
        <w:t xml:space="preserve">   food    </w:t>
      </w:r>
      <w:r>
        <w:t xml:space="preserve">   forever    </w:t>
      </w:r>
      <w:r>
        <w:t xml:space="preserve">   God    </w:t>
      </w:r>
      <w:r>
        <w:t xml:space="preserve">   grass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pasture    </w:t>
      </w:r>
      <w:r>
        <w:t xml:space="preserve">   psalm    </w:t>
      </w:r>
      <w:r>
        <w:t xml:space="preserve">   rest    </w:t>
      </w:r>
      <w:r>
        <w:t xml:space="preserve">   sheep    </w:t>
      </w:r>
      <w:r>
        <w:t xml:space="preserve">   Shepherd    </w:t>
      </w:r>
      <w:r>
        <w:t xml:space="preserve">   tired    </w:t>
      </w:r>
      <w:r>
        <w:t xml:space="preserve">   trust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is my Shepherd</dc:title>
  <dcterms:created xsi:type="dcterms:W3CDTF">2021-10-11T19:15:01Z</dcterms:created>
  <dcterms:modified xsi:type="dcterms:W3CDTF">2021-10-11T19:15:01Z</dcterms:modified>
</cp:coreProperties>
</file>