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from the choir were tasked with being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proposed threat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group of boys six or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that represents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animal the boys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Antagonist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group of boys older than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vegetation that litters the ground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food source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Moral of the story is that, If left to our own devices, Human beings will become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Boys Crash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physical appearance does the "Lord of the flies" take shape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they need in order to signal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2021-10-11T19:15:26Z</dcterms:created>
  <dcterms:modified xsi:type="dcterms:W3CDTF">2021-10-11T19:15:26Z</dcterms:modified>
</cp:coreProperties>
</file>