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boys build in hope of being rescued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found the lord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boys hold when they were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twins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destroyed sandcastles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animal did the boys want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Jack want to be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hunters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rescued the boys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older boys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Simon find near his clearing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beast from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younger boys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boys are afraid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boys armed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glasses were used to make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boys use to disguise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choir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called the first meeting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</dc:title>
  <dcterms:created xsi:type="dcterms:W3CDTF">2021-10-11T19:16:12Z</dcterms:created>
  <dcterms:modified xsi:type="dcterms:W3CDTF">2021-10-11T19:16:12Z</dcterms:modified>
</cp:coreProperties>
</file>