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Lord of the Flies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slug    </w:t>
      </w:r>
      <w:r>
        <w:t xml:space="preserve">   drill    </w:t>
      </w:r>
      <w:r>
        <w:t xml:space="preserve">   sough    </w:t>
      </w:r>
      <w:r>
        <w:t xml:space="preserve">   taboo    </w:t>
      </w:r>
      <w:r>
        <w:t xml:space="preserve">   typhoon    </w:t>
      </w:r>
      <w:r>
        <w:t xml:space="preserve">   bastion    </w:t>
      </w:r>
      <w:r>
        <w:t xml:space="preserve">   furtive    </w:t>
      </w:r>
      <w:r>
        <w:t xml:space="preserve">   precentor    </w:t>
      </w:r>
      <w:r>
        <w:t xml:space="preserve">   addis    </w:t>
      </w:r>
      <w:r>
        <w:t xml:space="preserve">   contrite    </w:t>
      </w:r>
      <w:r>
        <w:t xml:space="preserve">   leeward    </w:t>
      </w:r>
      <w:r>
        <w:t xml:space="preserve">   abyss    </w:t>
      </w:r>
      <w:r>
        <w:t xml:space="preserve">   gilt    </w:t>
      </w:r>
      <w:r>
        <w:t xml:space="preserve">   crepitation    </w:t>
      </w:r>
      <w:r>
        <w:t xml:space="preserve">   diddle    </w:t>
      </w:r>
      <w:r>
        <w:t xml:space="preserve">   ululating    </w:t>
      </w:r>
      <w:r>
        <w:t xml:space="preserve">   inimical    </w:t>
      </w:r>
      <w:r>
        <w:t xml:space="preserve">   talisman    </w:t>
      </w:r>
      <w:r>
        <w:t xml:space="preserve">   truculently    </w:t>
      </w:r>
      <w:r>
        <w:t xml:space="preserve">   propitiantingly    </w:t>
      </w:r>
      <w:r>
        <w:t xml:space="preserve">   multitudinous    </w:t>
      </w:r>
      <w:r>
        <w:t xml:space="preserve">   theological    </w:t>
      </w:r>
      <w:r>
        <w:t xml:space="preserve">   loathing    </w:t>
      </w:r>
      <w:r>
        <w:t xml:space="preserve">   purged    </w:t>
      </w:r>
      <w:r>
        <w:t xml:space="preserve">   conviction    </w:t>
      </w:r>
      <w:r>
        <w:t xml:space="preserve">   phosphorescence    </w:t>
      </w:r>
      <w:r>
        <w:t xml:space="preserve">   succulent    </w:t>
      </w:r>
      <w:r>
        <w:t xml:space="preserve">   demure    </w:t>
      </w:r>
      <w:r>
        <w:t xml:space="preserve">   derisive    </w:t>
      </w:r>
      <w:r>
        <w:t xml:space="preserve">   impervious    </w:t>
      </w:r>
      <w:r>
        <w:t xml:space="preserve">   daunting    </w:t>
      </w:r>
      <w:r>
        <w:t xml:space="preserve">   funk    </w:t>
      </w:r>
      <w:r>
        <w:t xml:space="preserve">   obtuseness    </w:t>
      </w:r>
      <w:r>
        <w:t xml:space="preserve">   guano    </w:t>
      </w:r>
      <w:r>
        <w:t xml:space="preserve">   plinth    </w:t>
      </w:r>
      <w:r>
        <w:t xml:space="preserve">   leviathan    </w:t>
      </w:r>
      <w:r>
        <w:t xml:space="preserve">   exasperation    </w:t>
      </w:r>
      <w:r>
        <w:t xml:space="preserve">   perilous    </w:t>
      </w:r>
      <w:r>
        <w:t xml:space="preserve">   effigy    </w:t>
      </w:r>
      <w:r>
        <w:t xml:space="preserve">   jeeringly    </w:t>
      </w:r>
      <w:r>
        <w:t xml:space="preserve">   tacitly    </w:t>
      </w:r>
      <w:r>
        <w:t xml:space="preserve">   mooning    </w:t>
      </w:r>
      <w:r>
        <w:t xml:space="preserve">   blatant    </w:t>
      </w:r>
      <w:r>
        <w:t xml:space="preserve">   opalescence    </w:t>
      </w:r>
      <w:r>
        <w:t xml:space="preserve">   susurration    </w:t>
      </w:r>
      <w:r>
        <w:t xml:space="preserve">   officious    </w:t>
      </w:r>
      <w:r>
        <w:t xml:space="preserve">   gesticulated    </w:t>
      </w:r>
      <w:r>
        <w:t xml:space="preserve">   sniggers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Lord of the Flies </dc:title>
  <dcterms:created xsi:type="dcterms:W3CDTF">2021-10-11T19:15:04Z</dcterms:created>
  <dcterms:modified xsi:type="dcterms:W3CDTF">2021-10-11T19:15:04Z</dcterms:modified>
</cp:coreProperties>
</file>