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stronghold or fortification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loud outcry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accusing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seated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Exhibiting appropriate behavior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Commotion of a great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Wishing harm to others or having an ill will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Excluded or forbidden from use or 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angry or violent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Zestful or spirited enthusiam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Incapable of being penetrated or 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Downward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Totally or offensively obtrusive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spoken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</dc:title>
  <dcterms:created xsi:type="dcterms:W3CDTF">2021-10-11T19:15:28Z</dcterms:created>
  <dcterms:modified xsi:type="dcterms:W3CDTF">2021-10-11T19:15:28Z</dcterms:modified>
</cp:coreProperties>
</file>