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Creepers    </w:t>
      </w:r>
      <w:r>
        <w:t xml:space="preserve">   Ship    </w:t>
      </w:r>
      <w:r>
        <w:t xml:space="preserve">   Assembly    </w:t>
      </w:r>
      <w:r>
        <w:t xml:space="preserve">   Savages    </w:t>
      </w:r>
      <w:r>
        <w:t xml:space="preserve">   Samneric    </w:t>
      </w:r>
      <w:r>
        <w:t xml:space="preserve">   Fire    </w:t>
      </w:r>
      <w:r>
        <w:t xml:space="preserve">   Glasses    </w:t>
      </w:r>
      <w:r>
        <w:t xml:space="preserve">   Beastie    </w:t>
      </w:r>
      <w:r>
        <w:t xml:space="preserve">   Scar    </w:t>
      </w:r>
      <w:r>
        <w:t xml:space="preserve">   Conch    </w:t>
      </w:r>
      <w:r>
        <w:t xml:space="preserve">   Roger    </w:t>
      </w:r>
      <w:r>
        <w:t xml:space="preserve">   Piggy    </w:t>
      </w:r>
      <w:r>
        <w:t xml:space="preserve">   Jack    </w:t>
      </w:r>
      <w:r>
        <w:t xml:space="preserve">   Simon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2021-10-11T19:15:30Z</dcterms:created>
  <dcterms:modified xsi:type="dcterms:W3CDTF">2021-10-11T19:15:30Z</dcterms:modified>
</cp:coreProperties>
</file>