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Ralph and piggy decide to go to Jack's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bigun?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Jack want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 Ralph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boys find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in the middle of the savage frenzy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made Ralph angry with Jack and his followers?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blows the conch for the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Jack punish anyone who disobey's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Jack throw the spear at when he was told about Piggy's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Simon feel about the littleluns?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SamnEric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Ralph's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responsible for Piggy's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discover Ralph's hiding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boys do after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Ralph throw at his first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Jack tell the truth about simon's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describe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made SamnEric scared of the fire?</w:t>
            </w:r>
          </w:p>
        </w:tc>
      </w:tr>
    </w:tbl>
    <w:p>
      <w:pPr>
        <w:pStyle w:val="WordBankMedium"/>
      </w:pPr>
      <w:r>
        <w:t xml:space="preserve">   Conch    </w:t>
      </w:r>
      <w:r>
        <w:t xml:space="preserve">   Hunt    </w:t>
      </w:r>
      <w:r>
        <w:t xml:space="preserve">   Concerned    </w:t>
      </w:r>
      <w:r>
        <w:t xml:space="preserve">   Beast    </w:t>
      </w:r>
      <w:r>
        <w:t xml:space="preserve">   Power    </w:t>
      </w:r>
      <w:r>
        <w:t xml:space="preserve">   Spear    </w:t>
      </w:r>
      <w:r>
        <w:t xml:space="preserve">   Roleplay    </w:t>
      </w:r>
      <w:r>
        <w:t xml:space="preserve">   Force    </w:t>
      </w:r>
      <w:r>
        <w:t xml:space="preserve">   No    </w:t>
      </w:r>
      <w:r>
        <w:t xml:space="preserve">   Murder    </w:t>
      </w:r>
      <w:r>
        <w:t xml:space="preserve">   Piggy    </w:t>
      </w:r>
      <w:r>
        <w:t xml:space="preserve">   Fat    </w:t>
      </w:r>
      <w:r>
        <w:t xml:space="preserve">   Jack    </w:t>
      </w:r>
      <w:r>
        <w:t xml:space="preserve">   Ralph    </w:t>
      </w:r>
      <w:r>
        <w:t xml:space="preserve">   Roger and Ralph    </w:t>
      </w:r>
      <w:r>
        <w:t xml:space="preserve">   Recovery    </w:t>
      </w:r>
      <w:r>
        <w:t xml:space="preserve">   Pigstick    </w:t>
      </w:r>
      <w:r>
        <w:t xml:space="preserve">   Horribly    </w:t>
      </w:r>
      <w:r>
        <w:t xml:space="preserve">   SamnEric     </w:t>
      </w:r>
      <w:r>
        <w:t xml:space="preserve">   Navel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2021-10-11T19:15:35Z</dcterms:created>
  <dcterms:modified xsi:type="dcterms:W3CDTF">2021-10-11T19:15:35Z</dcterms:modified>
</cp:coreProperties>
</file>