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had caught the captains attention to the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put the pigs head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Jack's base?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boys swim for fun?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set of twins that remain with Ralph and Piggy and near the end are captured by Jack's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other character with Roger had helped kick over the sand castles?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character had a boulder fall on them and kill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actually the "beast"?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put on a sharpened stick?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character was mistaken for the beast and killed for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boy that went hunting and would guard the castle?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conch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boys use to start the fires?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character closest to nature?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boys ended up dying while being stranded?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character that would rather go by the name of Merridew to make him sound more mature.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beast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use to call meetings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chunky child that is constantly made fun of and always gets there glasses taken away from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fair haired of  The Lord of the Flies?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 Crossword </dc:title>
  <dcterms:created xsi:type="dcterms:W3CDTF">2022-08-17T21:56:51Z</dcterms:created>
  <dcterms:modified xsi:type="dcterms:W3CDTF">2022-08-17T21:56:51Z</dcterms:modified>
</cp:coreProperties>
</file>