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Lord of the Flies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many low sounds to show fear or discomfort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think highly of one's appearance or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very deep red-purple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lift a heavy object with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loud or harsh bird shriek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show off something so others get jealous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shake or shudder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relentless to appeal to others by changing one's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alarming, high-pitched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small drizzle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words used for a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walking weirdly; about 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fast and swift when in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putting details into a complex design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dumb, nonsense, unreasonable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hold together like a 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negative or ill-tempered glare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big amount of something that blinds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anger or annoyed because of unfairness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assume without reason or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someone mad and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stubborn; persistent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confuse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messy pile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dishonest acts by powerful people; bribery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wreck or lay waste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have a light shine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 of the Flies Vocab</dc:title>
  <dcterms:created xsi:type="dcterms:W3CDTF">2021-10-11T19:16:40Z</dcterms:created>
  <dcterms:modified xsi:type="dcterms:W3CDTF">2021-10-11T19:16:40Z</dcterms:modified>
</cp:coreProperties>
</file>