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Elrond    </w:t>
      </w:r>
      <w:r>
        <w:t xml:space="preserve">   Arwen    </w:t>
      </w:r>
      <w:r>
        <w:t xml:space="preserve">   Saruman    </w:t>
      </w:r>
      <w:r>
        <w:t xml:space="preserve">   Sauron    </w:t>
      </w:r>
      <w:r>
        <w:t xml:space="preserve">   Gandalf    </w:t>
      </w:r>
      <w:r>
        <w:t xml:space="preserve">   Pippin    </w:t>
      </w:r>
      <w:r>
        <w:t xml:space="preserve">   Merry    </w:t>
      </w:r>
      <w:r>
        <w:t xml:space="preserve">   Sam    </w:t>
      </w:r>
      <w:r>
        <w:t xml:space="preserve">   Frodo    </w:t>
      </w:r>
      <w:r>
        <w:t xml:space="preserve">   Bilbo    </w:t>
      </w:r>
      <w:r>
        <w:t xml:space="preserve">   Legolas    </w:t>
      </w:r>
      <w:r>
        <w:t xml:space="preserve">   Aragorn    </w:t>
      </w:r>
      <w:r>
        <w:t xml:space="preserve">   Gimli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Rings</dc:title>
  <dcterms:created xsi:type="dcterms:W3CDTF">2021-10-11T19:16:11Z</dcterms:created>
  <dcterms:modified xsi:type="dcterms:W3CDTF">2021-10-11T19:16:11Z</dcterms:modified>
</cp:coreProperties>
</file>