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Creations John1:3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stars    </w:t>
      </w:r>
      <w:r>
        <w:t xml:space="preserve">   woman    </w:t>
      </w:r>
      <w:r>
        <w:t xml:space="preserve">   man    </w:t>
      </w:r>
      <w:r>
        <w:t xml:space="preserve">   animals    </w:t>
      </w:r>
      <w:r>
        <w:t xml:space="preserve">   birds    </w:t>
      </w:r>
      <w:r>
        <w:t xml:space="preserve">   day    </w:t>
      </w:r>
      <w:r>
        <w:t xml:space="preserve">   night    </w:t>
      </w:r>
      <w:r>
        <w:t xml:space="preserve">   water    </w:t>
      </w:r>
      <w:r>
        <w:t xml:space="preserve">   fish    </w:t>
      </w:r>
      <w:r>
        <w:t xml:space="preserve">   flowers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Creations John1:3</dc:title>
  <dcterms:created xsi:type="dcterms:W3CDTF">2021-10-11T19:15:50Z</dcterms:created>
  <dcterms:modified xsi:type="dcterms:W3CDTF">2021-10-11T19:15:50Z</dcterms:modified>
</cp:coreProperties>
</file>