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her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she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she to her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their behaviour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her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they make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her Mother's role in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she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did they play most often?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Daughter</dc:title>
  <dcterms:created xsi:type="dcterms:W3CDTF">2021-10-11T19:16:28Z</dcterms:created>
  <dcterms:modified xsi:type="dcterms:W3CDTF">2021-10-11T19:16:28Z</dcterms:modified>
</cp:coreProperties>
</file>