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Lord's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Amen    </w:t>
      </w:r>
      <w:r>
        <w:t xml:space="preserve">   Bread    </w:t>
      </w:r>
      <w:r>
        <w:t xml:space="preserve">   Debtors    </w:t>
      </w:r>
      <w:r>
        <w:t xml:space="preserve">   Deliver    </w:t>
      </w:r>
      <w:r>
        <w:t xml:space="preserve">   Earth    </w:t>
      </w:r>
      <w:r>
        <w:t xml:space="preserve">   Father    </w:t>
      </w:r>
      <w:r>
        <w:t xml:space="preserve">   Forgive    </w:t>
      </w:r>
      <w:r>
        <w:t xml:space="preserve">   Glory    </w:t>
      </w:r>
      <w:r>
        <w:t xml:space="preserve">   Heaven    </w:t>
      </w:r>
      <w:r>
        <w:t xml:space="preserve">   Kingdom    </w:t>
      </w:r>
      <w:r>
        <w:t xml:space="preserve">   Power    </w:t>
      </w:r>
      <w:r>
        <w:t xml:space="preserve">   Temptation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Lord's Prayer</dc:title>
  <dcterms:created xsi:type="dcterms:W3CDTF">2021-10-11T19:15:55Z</dcterms:created>
  <dcterms:modified xsi:type="dcterms:W3CDTF">2021-10-11T19:15:55Z</dcterms:modified>
</cp:coreProperties>
</file>