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done    </w:t>
      </w:r>
      <w:r>
        <w:t xml:space="preserve">   our    </w:t>
      </w:r>
      <w:r>
        <w:t xml:space="preserve">   lead    </w:t>
      </w:r>
      <w:r>
        <w:t xml:space="preserve">   give    </w:t>
      </w:r>
      <w:r>
        <w:t xml:space="preserve">   us    </w:t>
      </w:r>
      <w:r>
        <w:t xml:space="preserve">   Heaven    </w:t>
      </w:r>
      <w:r>
        <w:t xml:space="preserve">   deliver    </w:t>
      </w:r>
      <w:r>
        <w:t xml:space="preserve">   daily    </w:t>
      </w:r>
      <w:r>
        <w:t xml:space="preserve">   come    </w:t>
      </w:r>
      <w:r>
        <w:t xml:space="preserve">   will    </w:t>
      </w:r>
      <w:r>
        <w:t xml:space="preserve">   sins    </w:t>
      </w:r>
      <w:r>
        <w:t xml:space="preserve">   day    </w:t>
      </w:r>
      <w:r>
        <w:t xml:space="preserve">   bread    </w:t>
      </w:r>
      <w:r>
        <w:t xml:space="preserve">   Kingdom    </w:t>
      </w:r>
      <w:r>
        <w:t xml:space="preserve">   hallowed    </w:t>
      </w:r>
      <w:r>
        <w:t xml:space="preserve">   temptation    </w:t>
      </w:r>
      <w:r>
        <w:t xml:space="preserve">   not    </w:t>
      </w:r>
      <w:r>
        <w:t xml:space="preserve">   The    </w:t>
      </w:r>
      <w:r>
        <w:t xml:space="preserve">   Prayer    </w:t>
      </w:r>
      <w:r>
        <w:t xml:space="preserve">   Lord's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2021-10-11T19:15:58Z</dcterms:created>
  <dcterms:modified xsi:type="dcterms:W3CDTF">2021-10-11T19:15:58Z</dcterms:modified>
</cp:coreProperties>
</file>