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glory    </w:t>
      </w:r>
      <w:r>
        <w:t xml:space="preserve">   evil    </w:t>
      </w:r>
      <w:r>
        <w:t xml:space="preserve">   name    </w:t>
      </w:r>
      <w:r>
        <w:t xml:space="preserve">   Jesus    </w:t>
      </w:r>
      <w:r>
        <w:t xml:space="preserve">   forgive    </w:t>
      </w:r>
      <w:r>
        <w:t xml:space="preserve">   bread    </w:t>
      </w:r>
      <w:r>
        <w:t xml:space="preserve">   earth    </w:t>
      </w:r>
      <w:r>
        <w:t xml:space="preserve">   Kingdom    </w:t>
      </w:r>
      <w:r>
        <w:t xml:space="preserve">   Father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2021-10-11T19:16:02Z</dcterms:created>
  <dcterms:modified xsi:type="dcterms:W3CDTF">2021-10-11T19:16:02Z</dcterms:modified>
</cp:coreProperties>
</file>