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Kingdom, __, and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Forever and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__ as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we __ those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__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Hallowed __ thy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 us __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Forgive us our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into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Thy __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Father who art in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us our __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Thy will be 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Matthew _:9-15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Deliver us from __</w:t>
            </w:r>
          </w:p>
        </w:tc>
      </w:tr>
    </w:tbl>
    <w:p>
      <w:pPr>
        <w:pStyle w:val="WordBankMedium"/>
      </w:pPr>
      <w:r>
        <w:t xml:space="preserve">   Heaven    </w:t>
      </w:r>
      <w:r>
        <w:t xml:space="preserve">   Be    </w:t>
      </w:r>
      <w:r>
        <w:t xml:space="preserve">   Daily    </w:t>
      </w:r>
      <w:r>
        <w:t xml:space="preserve">   Trespasses    </w:t>
      </w:r>
      <w:r>
        <w:t xml:space="preserve">   6    </w:t>
      </w:r>
      <w:r>
        <w:t xml:space="preserve">   Thine    </w:t>
      </w:r>
      <w:r>
        <w:t xml:space="preserve">   Power    </w:t>
      </w:r>
      <w:r>
        <w:t xml:space="preserve">   Ever    </w:t>
      </w:r>
      <w:r>
        <w:t xml:space="preserve">   Not    </w:t>
      </w:r>
      <w:r>
        <w:t xml:space="preserve">   Evil    </w:t>
      </w:r>
      <w:r>
        <w:t xml:space="preserve">   Kingdom    </w:t>
      </w:r>
      <w:r>
        <w:t xml:space="preserve">   done    </w:t>
      </w:r>
      <w:r>
        <w:t xml:space="preserve">   Earth    </w:t>
      </w:r>
      <w:r>
        <w:t xml:space="preserve">   Forgive     </w:t>
      </w:r>
      <w:r>
        <w:t xml:space="preserve">   Temptation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2021-10-11T19:16:07Z</dcterms:created>
  <dcterms:modified xsi:type="dcterms:W3CDTF">2021-10-11T19:16:07Z</dcterms:modified>
</cp:coreProperties>
</file>