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us this day, our daily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we forgive those, who ________ against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will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thy _______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 ________ us from evil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lead us not into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forgive us our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earth, as it is in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art in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be thy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2021-10-11T19:16:09Z</dcterms:created>
  <dcterms:modified xsi:type="dcterms:W3CDTF">2021-10-11T19:16:09Z</dcterms:modified>
</cp:coreProperties>
</file>