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Lord's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forgive those who _______ against 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And ____ us our trespasses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art in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And the ________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Forever, and Ever 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 the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thy _______ 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 us not into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hallowed be thy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thy will be done on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us this day, our daily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Lord's Prayer</dc:title>
  <dcterms:created xsi:type="dcterms:W3CDTF">2021-10-11T19:16:14Z</dcterms:created>
  <dcterms:modified xsi:type="dcterms:W3CDTF">2021-10-11T19:16:14Z</dcterms:modified>
</cp:coreProperties>
</file>