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glory    </w:t>
      </w:r>
      <w:r>
        <w:t xml:space="preserve">   name    </w:t>
      </w:r>
      <w:r>
        <w:t xml:space="preserve">   power    </w:t>
      </w:r>
      <w:r>
        <w:t xml:space="preserve">   temptation    </w:t>
      </w:r>
      <w:r>
        <w:t xml:space="preserve">   lead    </w:t>
      </w:r>
      <w:r>
        <w:t xml:space="preserve">   kingdom    </w:t>
      </w:r>
      <w:r>
        <w:t xml:space="preserve">   heaven    </w:t>
      </w:r>
      <w:r>
        <w:t xml:space="preserve">   hallowed    </w:t>
      </w:r>
      <w:r>
        <w:t xml:space="preserve">   give    </w:t>
      </w:r>
      <w:r>
        <w:t xml:space="preserve">   forgive    </w:t>
      </w:r>
      <w:r>
        <w:t xml:space="preserve">   father    </w:t>
      </w:r>
      <w:r>
        <w:t xml:space="preserve">   evil    </w:t>
      </w:r>
      <w:r>
        <w:t xml:space="preserve">   done    </w:t>
      </w:r>
      <w:r>
        <w:t xml:space="preserve">   deliver    </w:t>
      </w:r>
      <w:r>
        <w:t xml:space="preserve">   daily    </w:t>
      </w:r>
      <w:r>
        <w:t xml:space="preserve">   come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2021-10-11T19:14:58Z</dcterms:created>
  <dcterms:modified xsi:type="dcterms:W3CDTF">2021-10-11T19:14:58Z</dcterms:modified>
</cp:coreProperties>
</file>