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thine is the _____________, the power and the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Forever and ever.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be thy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 deliver us from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____________ as it is in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Thy ___________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forgive us our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we _____________ those who trespass against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us this day our daily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lead us not into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art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Lord's Prayer is also known as the "Our ___________"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Thy _________ be done.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2022-09-03T17:24:54Z</dcterms:created>
  <dcterms:modified xsi:type="dcterms:W3CDTF">2022-09-03T17:24:54Z</dcterms:modified>
</cp:coreProperties>
</file>