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this day, our daily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 us from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Thine is the kingdom, and the power, and the glory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"so be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Forgive us our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we ------- our debtors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Statement of praise, commitment to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 us not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------------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earth as it is in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------ be 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2021-10-11T19:15:03Z</dcterms:created>
  <dcterms:modified xsi:type="dcterms:W3CDTF">2021-10-11T19:15:03Z</dcterms:modified>
</cp:coreProperties>
</file>