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AMEN    </w:t>
      </w:r>
      <w:r>
        <w:t xml:space="preserve">   FOREVER    </w:t>
      </w:r>
      <w:r>
        <w:t xml:space="preserve">   GLORY    </w:t>
      </w:r>
      <w:r>
        <w:t xml:space="preserve">   POWER    </w:t>
      </w:r>
      <w:r>
        <w:t xml:space="preserve">   DELIVER    </w:t>
      </w:r>
      <w:r>
        <w:t xml:space="preserve">   TEMPTATION    </w:t>
      </w:r>
      <w:r>
        <w:t xml:space="preserve">   FORGIVE    </w:t>
      </w:r>
      <w:r>
        <w:t xml:space="preserve">   EARTH    </w:t>
      </w:r>
      <w:r>
        <w:t xml:space="preserve">   DONE    </w:t>
      </w:r>
      <w:r>
        <w:t xml:space="preserve">   WILL    </w:t>
      </w:r>
      <w:r>
        <w:t xml:space="preserve">   KINGDOM    </w:t>
      </w:r>
      <w:r>
        <w:t xml:space="preserve">   HEAVEN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2021-10-11T19:16:35Z</dcterms:created>
  <dcterms:modified xsi:type="dcterms:W3CDTF">2021-10-11T19:16:35Z</dcterms:modified>
</cp:coreProperties>
</file>