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Lords    </w:t>
      </w:r>
      <w:r>
        <w:t xml:space="preserve">   matthew    </w:t>
      </w:r>
      <w:r>
        <w:t xml:space="preserve">   amen    </w:t>
      </w:r>
      <w:r>
        <w:t xml:space="preserve">   glory    </w:t>
      </w:r>
      <w:r>
        <w:t xml:space="preserve">   power    </w:t>
      </w:r>
      <w:r>
        <w:t xml:space="preserve">   thine    </w:t>
      </w:r>
      <w:r>
        <w:t xml:space="preserve">   evil    </w:t>
      </w:r>
      <w:r>
        <w:t xml:space="preserve">   deliver    </w:t>
      </w:r>
      <w:r>
        <w:t xml:space="preserve">   temptation    </w:t>
      </w:r>
      <w:r>
        <w:t xml:space="preserve">   lead    </w:t>
      </w:r>
      <w:r>
        <w:t xml:space="preserve">   Debtors    </w:t>
      </w:r>
      <w:r>
        <w:t xml:space="preserve">   Debts    </w:t>
      </w:r>
      <w:r>
        <w:t xml:space="preserve">   Forgive    </w:t>
      </w:r>
      <w:r>
        <w:t xml:space="preserve">   Dailybread    </w:t>
      </w:r>
      <w:r>
        <w:t xml:space="preserve">   Earth    </w:t>
      </w:r>
      <w:r>
        <w:t xml:space="preserve">   Will    </w:t>
      </w:r>
      <w:r>
        <w:t xml:space="preserve">   Kingdom    </w:t>
      </w:r>
      <w:r>
        <w:t xml:space="preserve">   Name    </w:t>
      </w:r>
      <w:r>
        <w:t xml:space="preserve">   Thy    </w:t>
      </w:r>
      <w:r>
        <w:t xml:space="preserve">   Hallowed    </w:t>
      </w:r>
      <w:r>
        <w:t xml:space="preserve">   Heaven    </w:t>
      </w:r>
      <w:r>
        <w:t xml:space="preserve">   Father    </w:t>
      </w:r>
      <w:r>
        <w:t xml:space="preserve">   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2021-10-11T19:16:42Z</dcterms:created>
  <dcterms:modified xsi:type="dcterms:W3CDTF">2021-10-11T19:16:42Z</dcterms:modified>
</cp:coreProperties>
</file>