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Lord's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our eyes are closed and hands folded when we pray we cannot be 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you start your prayer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prayer for the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pray to God, aware of His greatness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...... when we pray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end our prayers with .....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prayers should come from our 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must ..... what we pray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ask God  for anything, such as peace, health and joy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never forget to .........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pray knowing that we are speaking to 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not only pray for ourselves, but ...... for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Lord's Prayer</dc:title>
  <dcterms:created xsi:type="dcterms:W3CDTF">2021-10-11T19:15:12Z</dcterms:created>
  <dcterms:modified xsi:type="dcterms:W3CDTF">2021-10-11T19:15:12Z</dcterms:modified>
</cp:coreProperties>
</file>