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prayers to God should come from our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Lord's prayer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told us not to pray like these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express gratitude for what God has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good things about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admit to God what you did wrong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simple talk with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feel pained about what you did wrong and vow you won't do it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request for something you want or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versions of the Lord's prayer are in the Bible?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2021-10-11T19:15:26Z</dcterms:created>
  <dcterms:modified xsi:type="dcterms:W3CDTF">2021-10-11T19:15:26Z</dcterms:modified>
</cp:coreProperties>
</file>