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Lords Prayer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Medium"/>
      </w:pPr>
      <w:r>
        <w:t xml:space="preserve">   power    </w:t>
      </w:r>
      <w:r>
        <w:t xml:space="preserve">   thine    </w:t>
      </w:r>
      <w:r>
        <w:t xml:space="preserve">   deliver    </w:t>
      </w:r>
      <w:r>
        <w:t xml:space="preserve">   temptation    </w:t>
      </w:r>
      <w:r>
        <w:t xml:space="preserve">   debts    </w:t>
      </w:r>
      <w:r>
        <w:t xml:space="preserve">   daily    </w:t>
      </w:r>
      <w:r>
        <w:t xml:space="preserve">   earth    </w:t>
      </w:r>
      <w:r>
        <w:t xml:space="preserve">   kingdom    </w:t>
      </w:r>
      <w:r>
        <w:t xml:space="preserve">   hallowed    </w:t>
      </w:r>
      <w:r>
        <w:t xml:space="preserve">   art    </w:t>
      </w:r>
      <w:r>
        <w:t xml:space="preserve">   glory    </w:t>
      </w:r>
      <w:r>
        <w:t xml:space="preserve">   forgive    </w:t>
      </w:r>
      <w:r>
        <w:t xml:space="preserve">   evil    </w:t>
      </w:r>
      <w:r>
        <w:t xml:space="preserve">   debtors    </w:t>
      </w:r>
      <w:r>
        <w:t xml:space="preserve">   Lead    </w:t>
      </w:r>
      <w:r>
        <w:t xml:space="preserve">   Give    </w:t>
      </w:r>
      <w:r>
        <w:t xml:space="preserve">   will    </w:t>
      </w:r>
      <w:r>
        <w:t xml:space="preserve">   name    </w:t>
      </w:r>
      <w:r>
        <w:t xml:space="preserve">   heaven    </w:t>
      </w:r>
      <w:r>
        <w:t xml:space="preserve">   Father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Lords Prayer</dc:title>
  <dcterms:created xsi:type="dcterms:W3CDTF">2021-10-11T19:15:33Z</dcterms:created>
  <dcterms:modified xsi:type="dcterms:W3CDTF">2021-10-11T19:15:33Z</dcterms:modified>
</cp:coreProperties>
</file>