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glory    </w:t>
      </w:r>
      <w:r>
        <w:t xml:space="preserve">   power    </w:t>
      </w:r>
      <w:r>
        <w:t xml:space="preserve">   evil    </w:t>
      </w:r>
      <w:r>
        <w:t xml:space="preserve">   deliver    </w:t>
      </w:r>
      <w:r>
        <w:t xml:space="preserve">   temptation    </w:t>
      </w:r>
      <w:r>
        <w:t xml:space="preserve">   debts    </w:t>
      </w:r>
      <w:r>
        <w:t xml:space="preserve">   forgive    </w:t>
      </w:r>
      <w:r>
        <w:t xml:space="preserve">   bread    </w:t>
      </w:r>
      <w:r>
        <w:t xml:space="preserve">   heaven    </w:t>
      </w:r>
      <w:r>
        <w:t xml:space="preserve">   earth    </w:t>
      </w:r>
      <w:r>
        <w:t xml:space="preserve">   will    </w:t>
      </w:r>
      <w:r>
        <w:t xml:space="preserve">   kingdom    </w:t>
      </w:r>
      <w:r>
        <w:t xml:space="preserve">   hallowed    </w:t>
      </w:r>
      <w:r>
        <w:t xml:space="preserve">   Heaven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2021-10-11T19:15:35Z</dcterms:created>
  <dcterms:modified xsi:type="dcterms:W3CDTF">2021-10-11T19:15:35Z</dcterms:modified>
</cp:coreProperties>
</file>