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forever    </w:t>
      </w:r>
      <w:r>
        <w:t xml:space="preserve">   glory    </w:t>
      </w:r>
      <w:r>
        <w:t xml:space="preserve">   power    </w:t>
      </w:r>
      <w:r>
        <w:t xml:space="preserve">   evil    </w:t>
      </w:r>
      <w:r>
        <w:t xml:space="preserve">   deliver    </w:t>
      </w:r>
      <w:r>
        <w:t xml:space="preserve">   tempation    </w:t>
      </w:r>
      <w:r>
        <w:t xml:space="preserve">   against    </w:t>
      </w:r>
      <w:r>
        <w:t xml:space="preserve">   trespasses    </w:t>
      </w:r>
      <w:r>
        <w:t xml:space="preserve">   forgive    </w:t>
      </w:r>
      <w:r>
        <w:t xml:space="preserve">   bread    </w:t>
      </w:r>
      <w:r>
        <w:t xml:space="preserve">   daily    </w:t>
      </w:r>
      <w:r>
        <w:t xml:space="preserve">   earth    </w:t>
      </w:r>
      <w:r>
        <w:t xml:space="preserve">   Will    </w:t>
      </w:r>
      <w:r>
        <w:t xml:space="preserve">   kingdom    </w:t>
      </w:r>
      <w:r>
        <w:t xml:space="preserve">   name    </w:t>
      </w:r>
      <w:r>
        <w:t xml:space="preserve">   hollowed    </w:t>
      </w:r>
      <w:r>
        <w:t xml:space="preserve">   heaven    </w:t>
      </w:r>
      <w:r>
        <w:t xml:space="preserve">   father    </w:t>
      </w:r>
      <w:r>
        <w:t xml:space="preserve">  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Lords Prayer</dc:title>
  <dcterms:created xsi:type="dcterms:W3CDTF">2021-10-11T19:15:38Z</dcterms:created>
  <dcterms:modified xsi:type="dcterms:W3CDTF">2021-10-11T19:15:38Z</dcterms:modified>
</cp:coreProperties>
</file>