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trespass    </w:t>
      </w:r>
      <w:r>
        <w:t xml:space="preserve">   bread    </w:t>
      </w:r>
      <w:r>
        <w:t xml:space="preserve">   day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amen    </w:t>
      </w:r>
      <w:r>
        <w:t xml:space="preserve">   deliver    </w:t>
      </w:r>
      <w:r>
        <w:t xml:space="preserve">   forgive    </w:t>
      </w:r>
      <w:r>
        <w:t xml:space="preserve">   name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2021-10-11T19:15:43Z</dcterms:created>
  <dcterms:modified xsi:type="dcterms:W3CDTF">2021-10-11T19:15:43Z</dcterms:modified>
</cp:coreProperties>
</file>