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Losers Fight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CHAMPIONS    </w:t>
      </w:r>
      <w:r>
        <w:t xml:space="preserve">   TROPHY    </w:t>
      </w:r>
      <w:r>
        <w:t xml:space="preserve">   GAME    </w:t>
      </w:r>
      <w:r>
        <w:t xml:space="preserve">   TOUGH    </w:t>
      </w:r>
      <w:r>
        <w:t xml:space="preserve">   PLAN    </w:t>
      </w:r>
      <w:r>
        <w:t xml:space="preserve">   SCOUT    </w:t>
      </w:r>
      <w:r>
        <w:t xml:space="preserve">   DISGUISE    </w:t>
      </w:r>
      <w:r>
        <w:t xml:space="preserve">   TEAM    </w:t>
      </w:r>
      <w:r>
        <w:t xml:space="preserve">   COACH    </w:t>
      </w:r>
      <w:r>
        <w:t xml:space="preserve">   BULLY    </w:t>
      </w:r>
      <w:r>
        <w:t xml:space="preserve">   GOAL    </w:t>
      </w:r>
      <w:r>
        <w:t xml:space="preserve">   KICKING    </w:t>
      </w:r>
      <w:r>
        <w:t xml:space="preserve">   SOCCER    </w:t>
      </w:r>
      <w:r>
        <w:t xml:space="preserve">   CHUCKIE    </w:t>
      </w:r>
      <w:r>
        <w:t xml:space="preserve">   LUCY    </w:t>
      </w:r>
      <w:r>
        <w:t xml:space="preserve">   WILLIE    </w:t>
      </w:r>
      <w:r>
        <w:t xml:space="preserve">   BRUISERS    </w:t>
      </w:r>
      <w:r>
        <w:t xml:space="preserve">   LOSERS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Losers Fight Back</dc:title>
  <dcterms:created xsi:type="dcterms:W3CDTF">2021-10-11T19:15:14Z</dcterms:created>
  <dcterms:modified xsi:type="dcterms:W3CDTF">2021-10-11T19:15:14Z</dcterms:modified>
</cp:coreProperties>
</file>