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Alien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farmer    </w:t>
      </w:r>
      <w:r>
        <w:t xml:space="preserve">   Earth    </w:t>
      </w:r>
      <w:r>
        <w:t xml:space="preserve">   space    </w:t>
      </w:r>
      <w:r>
        <w:t xml:space="preserve">   mars    </w:t>
      </w:r>
      <w:r>
        <w:t xml:space="preserve">   mothership    </w:t>
      </w:r>
      <w:r>
        <w:t xml:space="preserve">   reunite    </w:t>
      </w:r>
      <w:r>
        <w:t xml:space="preserve">   pig    </w:t>
      </w:r>
      <w:r>
        <w:t xml:space="preserve">   goat    </w:t>
      </w:r>
      <w:r>
        <w:t xml:space="preserve">   alien    </w:t>
      </w:r>
      <w:r>
        <w:t xml:space="preserve">   mouse    </w:t>
      </w:r>
      <w:r>
        <w:t xml:space="preserve">   chicken    </w:t>
      </w:r>
      <w:r>
        <w:t xml:space="preserve">   cow    </w:t>
      </w:r>
      <w:r>
        <w:t xml:space="preserve">   cat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Alien</dc:title>
  <dcterms:created xsi:type="dcterms:W3CDTF">2021-10-11T19:15:17Z</dcterms:created>
  <dcterms:modified xsi:type="dcterms:W3CDTF">2021-10-11T19:15:17Z</dcterms:modified>
</cp:coreProperties>
</file>