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Art of Pickpocketing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Pickup on south street    </w:t>
      </w:r>
      <w:r>
        <w:t xml:space="preserve">   Heartbeat    </w:t>
      </w:r>
      <w:r>
        <w:t xml:space="preserve">   Pickpockets tale    </w:t>
      </w:r>
      <w:r>
        <w:t xml:space="preserve">   Professional Thief    </w:t>
      </w:r>
      <w:r>
        <w:t xml:space="preserve">   Keohane    </w:t>
      </w:r>
      <w:r>
        <w:t xml:space="preserve">   Joe    </w:t>
      </w:r>
      <w:r>
        <w:t xml:space="preserve">   history    </w:t>
      </w:r>
      <w:r>
        <w:t xml:space="preserve">   Crime    </w:t>
      </w:r>
      <w:r>
        <w:t xml:space="preserve">   theft    </w:t>
      </w:r>
      <w:r>
        <w:t xml:space="preserve">   Culture     </w:t>
      </w:r>
      <w:r>
        <w:t xml:space="preserve">   Art    </w:t>
      </w:r>
      <w:r>
        <w:t xml:space="preserve">   Lost    </w:t>
      </w:r>
      <w:r>
        <w:t xml:space="preserve">   Europe    </w:t>
      </w:r>
      <w:r>
        <w:t xml:space="preserve">   America    </w:t>
      </w:r>
      <w:r>
        <w:t xml:space="preserve">   criminologist     </w:t>
      </w:r>
      <w:r>
        <w:t xml:space="preserve">   fob workers    </w:t>
      </w:r>
      <w:r>
        <w:t xml:space="preserve">   lush workers    </w:t>
      </w:r>
      <w:r>
        <w:t xml:space="preserve">   bag workers    </w:t>
      </w:r>
      <w:r>
        <w:t xml:space="preserve">   purse    </w:t>
      </w:r>
      <w:r>
        <w:t xml:space="preserve">   pocketbook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Art of Pickpocketing</dc:title>
  <dcterms:created xsi:type="dcterms:W3CDTF">2021-10-11T19:14:48Z</dcterms:created>
  <dcterms:modified xsi:type="dcterms:W3CDTF">2021-10-11T19:14:48Z</dcterms:modified>
</cp:coreProperties>
</file>